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70D0D" w14:textId="77777777" w:rsidR="00CB1D11" w:rsidRDefault="00000000">
      <w:pPr>
        <w:pStyle w:val="Tytu"/>
      </w:pPr>
      <w:r>
        <w:t>Załącznik nr 1 – Formularz zgłoszeniowy</w:t>
      </w:r>
    </w:p>
    <w:p w14:paraId="777C8EED" w14:textId="237DFFE9" w:rsidR="00CB1D11" w:rsidRDefault="00000000" w:rsidP="00E67E70">
      <w:pPr>
        <w:jc w:val="center"/>
      </w:pPr>
      <w:r>
        <w:t>KONKURS „</w:t>
      </w:r>
      <w:proofErr w:type="spellStart"/>
      <w:r w:rsidR="00CC0693" w:rsidRPr="00CC0693">
        <w:rPr>
          <w:b/>
          <w:bCs/>
        </w:rPr>
        <w:t>StwórzMY</w:t>
      </w:r>
      <w:proofErr w:type="spellEnd"/>
      <w:r w:rsidR="00CC0693" w:rsidRPr="00CC0693">
        <w:rPr>
          <w:b/>
          <w:bCs/>
        </w:rPr>
        <w:t xml:space="preserve"> </w:t>
      </w:r>
      <w:proofErr w:type="spellStart"/>
      <w:r w:rsidR="00CC0693" w:rsidRPr="00CC0693">
        <w:rPr>
          <w:b/>
          <w:bCs/>
        </w:rPr>
        <w:t>WIEiK</w:t>
      </w:r>
      <w:proofErr w:type="spellEnd"/>
      <w:r w:rsidR="00CC0693" w:rsidRPr="00CC0693">
        <w:rPr>
          <w:b/>
          <w:bCs/>
        </w:rPr>
        <w:t xml:space="preserve"> 5.0 – </w:t>
      </w:r>
      <w:proofErr w:type="spellStart"/>
      <w:r w:rsidR="00CC0693" w:rsidRPr="00CC0693">
        <w:rPr>
          <w:b/>
          <w:bCs/>
        </w:rPr>
        <w:t>styl</w:t>
      </w:r>
      <w:proofErr w:type="spellEnd"/>
      <w:r w:rsidR="00CC0693" w:rsidRPr="00CC0693">
        <w:rPr>
          <w:b/>
          <w:bCs/>
        </w:rPr>
        <w:t xml:space="preserve"> i </w:t>
      </w:r>
      <w:proofErr w:type="spellStart"/>
      <w:r w:rsidR="00CC0693" w:rsidRPr="00CC0693">
        <w:rPr>
          <w:b/>
          <w:bCs/>
        </w:rPr>
        <w:t>komfort</w:t>
      </w:r>
      <w:proofErr w:type="spellEnd"/>
      <w:r w:rsidR="00CC0693" w:rsidRPr="00CC0693">
        <w:rPr>
          <w:b/>
          <w:bCs/>
        </w:rPr>
        <w:t xml:space="preserve"> po 50-tce”</w:t>
      </w:r>
    </w:p>
    <w:p w14:paraId="008406D3" w14:textId="77777777" w:rsidR="00CB1D11" w:rsidRDefault="00000000" w:rsidP="00E67E70">
      <w:pPr>
        <w:jc w:val="center"/>
      </w:pPr>
      <w:r>
        <w:t>na opracowanie koncepcji aranżacji korytarzy w budynku W-3 WIEiK PK</w:t>
      </w:r>
    </w:p>
    <w:p w14:paraId="6E9A4224" w14:textId="77777777" w:rsidR="00E67E70" w:rsidRDefault="00E67E70"/>
    <w:p w14:paraId="64066F58" w14:textId="40175FD9" w:rsidR="00CB1D11" w:rsidRDefault="00000000">
      <w:proofErr w:type="spellStart"/>
      <w:r>
        <w:t>Imię</w:t>
      </w:r>
      <w:proofErr w:type="spellEnd"/>
      <w:r>
        <w:t xml:space="preserve"> i </w:t>
      </w:r>
      <w:proofErr w:type="spellStart"/>
      <w:r>
        <w:t>nazwisko</w:t>
      </w:r>
      <w:proofErr w:type="spellEnd"/>
      <w:r>
        <w:t xml:space="preserve"> </w:t>
      </w:r>
      <w:proofErr w:type="spellStart"/>
      <w:r>
        <w:t>uczestnika</w:t>
      </w:r>
      <w:proofErr w:type="spellEnd"/>
      <w:r>
        <w:t xml:space="preserve"> / </w:t>
      </w:r>
      <w:proofErr w:type="spellStart"/>
      <w:r>
        <w:t>nazwa</w:t>
      </w:r>
      <w:proofErr w:type="spellEnd"/>
      <w:r>
        <w:t xml:space="preserve"> </w:t>
      </w:r>
      <w:proofErr w:type="spellStart"/>
      <w:r>
        <w:t>zespołu</w:t>
      </w:r>
      <w:proofErr w:type="spellEnd"/>
      <w:r>
        <w:t>:</w:t>
      </w:r>
      <w:r w:rsidR="00071FDD">
        <w:tab/>
      </w:r>
      <w:r w:rsidR="00071FDD">
        <w:tab/>
        <w:t xml:space="preserve">Nr </w:t>
      </w:r>
      <w:proofErr w:type="spellStart"/>
      <w:r w:rsidR="00071FDD">
        <w:t>albumu</w:t>
      </w:r>
      <w:proofErr w:type="spellEnd"/>
      <w:r w:rsidR="00071FDD">
        <w:t xml:space="preserve"> </w:t>
      </w:r>
      <w:proofErr w:type="spellStart"/>
      <w:r w:rsidR="00071FDD">
        <w:t>uczestnika</w:t>
      </w:r>
      <w:proofErr w:type="spellEnd"/>
    </w:p>
    <w:p w14:paraId="65EA60A1" w14:textId="36E7C290" w:rsidR="00CB1D11" w:rsidRDefault="00000000">
      <w:r>
        <w:t>..............................................................................................</w:t>
      </w:r>
      <w:r w:rsidR="00071FDD">
        <w:tab/>
      </w:r>
      <w:r w:rsidR="00071FDD">
        <w:tab/>
      </w:r>
      <w:r w:rsidR="00071FDD">
        <w:t>...................................................</w:t>
      </w:r>
    </w:p>
    <w:p w14:paraId="6B89E7BD" w14:textId="01763B24" w:rsidR="00CB1D11" w:rsidRDefault="00000000">
      <w:proofErr w:type="spellStart"/>
      <w:r>
        <w:t>Członkowie</w:t>
      </w:r>
      <w:proofErr w:type="spellEnd"/>
      <w:r>
        <w:t xml:space="preserve"> </w:t>
      </w:r>
      <w:proofErr w:type="spellStart"/>
      <w:r>
        <w:t>zespołu</w:t>
      </w:r>
      <w:proofErr w:type="spellEnd"/>
      <w:r>
        <w:t xml:space="preserve"> (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dotyczy</w:t>
      </w:r>
      <w:proofErr w:type="spellEnd"/>
      <w:r>
        <w:t>):</w:t>
      </w:r>
      <w:r w:rsidR="00071FDD">
        <w:tab/>
      </w:r>
      <w:r w:rsidR="00071FDD">
        <w:tab/>
      </w:r>
      <w:r w:rsidR="00071FDD">
        <w:tab/>
      </w:r>
      <w:r w:rsidR="00071FDD">
        <w:t xml:space="preserve">Nr </w:t>
      </w:r>
      <w:proofErr w:type="spellStart"/>
      <w:r w:rsidR="00071FDD">
        <w:t>albumu</w:t>
      </w:r>
      <w:proofErr w:type="spellEnd"/>
      <w:r w:rsidR="00071FDD">
        <w:t xml:space="preserve"> </w:t>
      </w:r>
      <w:r w:rsidR="00071FDD">
        <w:t>(</w:t>
      </w:r>
      <w:proofErr w:type="spellStart"/>
      <w:r w:rsidR="00071FDD">
        <w:t>jeśli</w:t>
      </w:r>
      <w:proofErr w:type="spellEnd"/>
      <w:r w:rsidR="00071FDD">
        <w:t xml:space="preserve"> dotyczy):</w:t>
      </w:r>
    </w:p>
    <w:p w14:paraId="248C230A" w14:textId="6701F59F" w:rsidR="00CB1D11" w:rsidRDefault="00000000">
      <w:r>
        <w:t>1. .........................................................................................</w:t>
      </w:r>
      <w:r w:rsidR="00071FDD">
        <w:tab/>
      </w:r>
      <w:r w:rsidR="00071FDD">
        <w:tab/>
      </w:r>
      <w:r w:rsidR="00071FDD">
        <w:t>...................................................</w:t>
      </w:r>
    </w:p>
    <w:p w14:paraId="2F290755" w14:textId="1E95B549" w:rsidR="00CB1D11" w:rsidRDefault="00000000">
      <w:r>
        <w:t>2. .........................................................................................</w:t>
      </w:r>
      <w:r w:rsidR="00071FDD">
        <w:tab/>
      </w:r>
      <w:r w:rsidR="00071FDD">
        <w:tab/>
      </w:r>
      <w:r w:rsidR="00071FDD">
        <w:t>...................................................</w:t>
      </w:r>
    </w:p>
    <w:p w14:paraId="540B1368" w14:textId="579E4CE2" w:rsidR="00CB1D11" w:rsidRDefault="00000000">
      <w:r>
        <w:t>3. .........................................................................................</w:t>
      </w:r>
      <w:r w:rsidR="00071FDD">
        <w:tab/>
      </w:r>
      <w:r w:rsidR="00071FDD">
        <w:tab/>
      </w:r>
      <w:r w:rsidR="00071FDD">
        <w:t>...................................................</w:t>
      </w:r>
    </w:p>
    <w:p w14:paraId="1FD64A5C" w14:textId="77777777" w:rsidR="00E67E70" w:rsidRDefault="00E67E70"/>
    <w:p w14:paraId="2174CD78" w14:textId="14765D8F" w:rsidR="00CB1D11" w:rsidRDefault="00000000">
      <w:proofErr w:type="spellStart"/>
      <w:r>
        <w:t>Numer</w:t>
      </w:r>
      <w:proofErr w:type="spellEnd"/>
      <w:r>
        <w:t xml:space="preserve"> </w:t>
      </w:r>
      <w:proofErr w:type="spellStart"/>
      <w:r>
        <w:t>telefonu</w:t>
      </w:r>
      <w:proofErr w:type="spellEnd"/>
      <w:r w:rsidR="00071FDD">
        <w:t xml:space="preserve"> </w:t>
      </w:r>
      <w:proofErr w:type="spellStart"/>
      <w:r w:rsidR="00071FDD">
        <w:t>uczestnika</w:t>
      </w:r>
      <w:proofErr w:type="spellEnd"/>
      <w:r w:rsidR="00071FDD">
        <w:t xml:space="preserve"> </w:t>
      </w:r>
      <w:proofErr w:type="spellStart"/>
      <w:r w:rsidR="00071FDD">
        <w:t>lub</w:t>
      </w:r>
      <w:proofErr w:type="spellEnd"/>
      <w:r w:rsidR="00071FDD">
        <w:t xml:space="preserve"> </w:t>
      </w:r>
      <w:proofErr w:type="spellStart"/>
      <w:r w:rsidR="00071FDD">
        <w:t>przedstawiciela</w:t>
      </w:r>
      <w:proofErr w:type="spellEnd"/>
      <w:r w:rsidR="00071FDD">
        <w:t xml:space="preserve"> </w:t>
      </w:r>
      <w:proofErr w:type="spellStart"/>
      <w:r w:rsidR="00071FDD">
        <w:t>zespołu</w:t>
      </w:r>
      <w:proofErr w:type="spellEnd"/>
      <w:r>
        <w:t>:</w:t>
      </w:r>
    </w:p>
    <w:p w14:paraId="18FB2E71" w14:textId="77777777" w:rsidR="00CB1D11" w:rsidRDefault="00000000">
      <w:r>
        <w:t>..............................................................................................</w:t>
      </w:r>
    </w:p>
    <w:p w14:paraId="77316137" w14:textId="62427BC4" w:rsidR="00CB1D11" w:rsidRDefault="00000000">
      <w:r>
        <w:t>Adres e-mail</w:t>
      </w:r>
      <w:r w:rsidR="00071FDD">
        <w:t xml:space="preserve"> </w:t>
      </w:r>
      <w:proofErr w:type="spellStart"/>
      <w:r w:rsidR="00071FDD">
        <w:t>uczestnika</w:t>
      </w:r>
      <w:proofErr w:type="spellEnd"/>
      <w:r w:rsidR="00071FDD">
        <w:t xml:space="preserve"> </w:t>
      </w:r>
      <w:proofErr w:type="spellStart"/>
      <w:r w:rsidR="00071FDD">
        <w:t>lub</w:t>
      </w:r>
      <w:proofErr w:type="spellEnd"/>
      <w:r w:rsidR="00071FDD">
        <w:t xml:space="preserve"> </w:t>
      </w:r>
      <w:proofErr w:type="spellStart"/>
      <w:r w:rsidR="00071FDD">
        <w:t>przedstawiciela</w:t>
      </w:r>
      <w:proofErr w:type="spellEnd"/>
      <w:r w:rsidR="00071FDD">
        <w:t xml:space="preserve"> </w:t>
      </w:r>
      <w:proofErr w:type="spellStart"/>
      <w:r w:rsidR="00071FDD">
        <w:t>zespołu</w:t>
      </w:r>
      <w:proofErr w:type="spellEnd"/>
      <w:r>
        <w:t>:</w:t>
      </w:r>
    </w:p>
    <w:p w14:paraId="3C6B75B7" w14:textId="77777777" w:rsidR="00CB1D11" w:rsidRDefault="00000000">
      <w:r>
        <w:t>..............................................................................................</w:t>
      </w:r>
    </w:p>
    <w:p w14:paraId="0E6E7149" w14:textId="77777777" w:rsidR="00AC60E4" w:rsidRDefault="00AC60E4"/>
    <w:p w14:paraId="3E249C6F" w14:textId="21F1F524" w:rsidR="00071FDD" w:rsidRDefault="00071FDD" w:rsidP="00E67E70">
      <w:pPr>
        <w:jc w:val="right"/>
      </w:pPr>
      <w:r>
        <w:t>Data: .................................</w:t>
      </w:r>
    </w:p>
    <w:p w14:paraId="5253FF2F" w14:textId="77777777" w:rsidR="00071FDD" w:rsidRDefault="00071FDD" w:rsidP="00E67E70">
      <w:pPr>
        <w:jc w:val="right"/>
      </w:pPr>
    </w:p>
    <w:p w14:paraId="018FB557" w14:textId="5AC4FE13" w:rsidR="00CB1D11" w:rsidRDefault="00000000" w:rsidP="00E67E70">
      <w:pPr>
        <w:jc w:val="right"/>
      </w:pPr>
      <w:proofErr w:type="spellStart"/>
      <w:r>
        <w:t>Podpis</w:t>
      </w:r>
      <w:proofErr w:type="spellEnd"/>
      <w:r>
        <w:t xml:space="preserve"> uczestnika / </w:t>
      </w:r>
      <w:proofErr w:type="spellStart"/>
      <w:r w:rsidR="00071FDD">
        <w:t>członków</w:t>
      </w:r>
      <w:proofErr w:type="spellEnd"/>
      <w:r w:rsidR="00071FDD">
        <w:t xml:space="preserve"> </w:t>
      </w:r>
      <w:proofErr w:type="spellStart"/>
      <w:r>
        <w:t>zespołu</w:t>
      </w:r>
      <w:proofErr w:type="spellEnd"/>
      <w:r>
        <w:t>:</w:t>
      </w:r>
    </w:p>
    <w:p w14:paraId="4FD0B2A6" w14:textId="77777777" w:rsidR="00071FDD" w:rsidRDefault="00071FDD" w:rsidP="00E67E70">
      <w:pPr>
        <w:jc w:val="right"/>
      </w:pPr>
    </w:p>
    <w:p w14:paraId="6F1B9049" w14:textId="77777777" w:rsidR="00071FDD" w:rsidRDefault="00071FDD" w:rsidP="00071FDD">
      <w:pPr>
        <w:jc w:val="right"/>
      </w:pPr>
      <w:r>
        <w:t xml:space="preserve">............................................... </w:t>
      </w:r>
    </w:p>
    <w:p w14:paraId="0263F984" w14:textId="77777777" w:rsidR="00071FDD" w:rsidRDefault="00071FDD" w:rsidP="00071FDD">
      <w:pPr>
        <w:jc w:val="right"/>
        <w:rPr>
          <w:b/>
          <w:bCs/>
        </w:rPr>
      </w:pPr>
    </w:p>
    <w:p w14:paraId="3D96A81C" w14:textId="77777777" w:rsidR="00071FDD" w:rsidRPr="00071FDD" w:rsidRDefault="00071FDD" w:rsidP="00071FDD">
      <w:pPr>
        <w:jc w:val="right"/>
        <w:rPr>
          <w:b/>
          <w:bCs/>
        </w:rPr>
      </w:pPr>
    </w:p>
    <w:p w14:paraId="240A5080" w14:textId="4F89A8BF" w:rsidR="00CB1D11" w:rsidRDefault="00CB1D11" w:rsidP="00071FDD">
      <w:pPr>
        <w:jc w:val="right"/>
      </w:pPr>
    </w:p>
    <w:sectPr w:rsidR="00CB1D1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1445288">
    <w:abstractNumId w:val="8"/>
  </w:num>
  <w:num w:numId="2" w16cid:durableId="1268663165">
    <w:abstractNumId w:val="6"/>
  </w:num>
  <w:num w:numId="3" w16cid:durableId="1372655603">
    <w:abstractNumId w:val="5"/>
  </w:num>
  <w:num w:numId="4" w16cid:durableId="2012297537">
    <w:abstractNumId w:val="4"/>
  </w:num>
  <w:num w:numId="5" w16cid:durableId="1313295742">
    <w:abstractNumId w:val="7"/>
  </w:num>
  <w:num w:numId="6" w16cid:durableId="692733549">
    <w:abstractNumId w:val="3"/>
  </w:num>
  <w:num w:numId="7" w16cid:durableId="1110704319">
    <w:abstractNumId w:val="2"/>
  </w:num>
  <w:num w:numId="8" w16cid:durableId="890189011">
    <w:abstractNumId w:val="1"/>
  </w:num>
  <w:num w:numId="9" w16cid:durableId="199375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1FDD"/>
    <w:rsid w:val="0015074B"/>
    <w:rsid w:val="0029639D"/>
    <w:rsid w:val="00326F90"/>
    <w:rsid w:val="00AA1D8D"/>
    <w:rsid w:val="00AC60E4"/>
    <w:rsid w:val="00B47730"/>
    <w:rsid w:val="00C41518"/>
    <w:rsid w:val="00CB0664"/>
    <w:rsid w:val="00CB1D11"/>
    <w:rsid w:val="00CC0693"/>
    <w:rsid w:val="00D13EE5"/>
    <w:rsid w:val="00E67E70"/>
    <w:rsid w:val="00F12BD3"/>
    <w:rsid w:val="00F97E9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B0041"/>
  <w14:defaultImageDpi w14:val="300"/>
  <w15:docId w15:val="{01FE6C98-5219-4715-A79A-933CD68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Jakub Zielonka</cp:lastModifiedBy>
  <cp:revision>4</cp:revision>
  <dcterms:created xsi:type="dcterms:W3CDTF">2025-04-07T15:50:00Z</dcterms:created>
  <dcterms:modified xsi:type="dcterms:W3CDTF">2025-04-17T20:55:00Z</dcterms:modified>
  <cp:category/>
</cp:coreProperties>
</file>